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Beef    </w:t>
      </w:r>
      <w:r>
        <w:t xml:space="preserve">   Buns    </w:t>
      </w:r>
      <w:r>
        <w:t xml:space="preserve">   Cake    </w:t>
      </w:r>
      <w:r>
        <w:t xml:space="preserve">   Cheese    </w:t>
      </w:r>
      <w:r>
        <w:t xml:space="preserve">   Diet Coke    </w:t>
      </w:r>
      <w:r>
        <w:t xml:space="preserve">   Eggs    </w:t>
      </w:r>
      <w:r>
        <w:t xml:space="preserve">   Fanta    </w:t>
      </w:r>
      <w:r>
        <w:t xml:space="preserve">   Gin and Tonic    </w:t>
      </w:r>
      <w:r>
        <w:t xml:space="preserve">   Milk    </w:t>
      </w:r>
      <w:r>
        <w:t xml:space="preserve">   Pizza    </w:t>
      </w:r>
      <w:r>
        <w:t xml:space="preserve">   Pork Pie    </w:t>
      </w:r>
      <w:r>
        <w:t xml:space="preserve">   Sandwich    </w:t>
      </w:r>
      <w:r>
        <w:t xml:space="preserve">   Sausages    </w:t>
      </w:r>
      <w:r>
        <w:t xml:space="preserve">   Scotch Egg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Drinks</dc:title>
  <dcterms:created xsi:type="dcterms:W3CDTF">2021-10-11T07:16:59Z</dcterms:created>
  <dcterms:modified xsi:type="dcterms:W3CDTF">2021-10-11T07:16:59Z</dcterms:modified>
</cp:coreProperties>
</file>