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soda    </w:t>
      </w:r>
      <w:r>
        <w:t xml:space="preserve">   juice    </w:t>
      </w:r>
      <w:r>
        <w:t xml:space="preserve">   ice cream    </w:t>
      </w:r>
      <w:r>
        <w:t xml:space="preserve">   cheesecake    </w:t>
      </w:r>
      <w:r>
        <w:t xml:space="preserve">   appetizers    </w:t>
      </w:r>
      <w:r>
        <w:t xml:space="preserve">   dessert    </w:t>
      </w:r>
      <w:r>
        <w:t xml:space="preserve">   soup    </w:t>
      </w:r>
      <w:r>
        <w:t xml:space="preserve">   side dish    </w:t>
      </w:r>
      <w:r>
        <w:t xml:space="preserve">   main dish    </w:t>
      </w:r>
      <w:r>
        <w:t xml:space="preserve">   chips    </w:t>
      </w:r>
      <w:r>
        <w:t xml:space="preserve">   fish    </w:t>
      </w:r>
      <w:r>
        <w:t xml:space="preserve">   spaghetti    </w:t>
      </w:r>
      <w:r>
        <w:t xml:space="preserve">   roast beef    </w:t>
      </w:r>
      <w:r>
        <w:t xml:space="preserve">   chicken sandwich    </w:t>
      </w:r>
      <w:r>
        <w:t xml:space="preserve">   sausages    </w:t>
      </w:r>
      <w:r>
        <w:t xml:space="preserve">   pasta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2021-11-28T03:37:16Z</dcterms:created>
  <dcterms:modified xsi:type="dcterms:W3CDTF">2021-11-28T03:37:16Z</dcterms:modified>
</cp:coreProperties>
</file>