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and Drinks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chocolate    </w:t>
      </w:r>
      <w:r>
        <w:t xml:space="preserve">   cheesecake    </w:t>
      </w:r>
      <w:r>
        <w:t xml:space="preserve">   bread    </w:t>
      </w:r>
      <w:r>
        <w:t xml:space="preserve">   garlic    </w:t>
      </w:r>
      <w:r>
        <w:t xml:space="preserve">   pineapple    </w:t>
      </w:r>
      <w:r>
        <w:t xml:space="preserve">   mashed potato    </w:t>
      </w:r>
      <w:r>
        <w:t xml:space="preserve">   kimchi    </w:t>
      </w:r>
      <w:r>
        <w:t xml:space="preserve">   rice    </w:t>
      </w:r>
      <w:r>
        <w:t xml:space="preserve">   pasta    </w:t>
      </w:r>
      <w:r>
        <w:t xml:space="preserve">   milk shake    </w:t>
      </w:r>
      <w:r>
        <w:t xml:space="preserve">   chicken    </w:t>
      </w:r>
      <w:r>
        <w:t xml:space="preserve">   pork    </w:t>
      </w:r>
      <w:r>
        <w:t xml:space="preserve">   steak    </w:t>
      </w:r>
      <w:r>
        <w:t xml:space="preserve">   meat    </w:t>
      </w:r>
      <w:r>
        <w:t xml:space="preserve">   lemonade    </w:t>
      </w:r>
      <w:r>
        <w:t xml:space="preserve">   apple juice    </w:t>
      </w:r>
      <w:r>
        <w:t xml:space="preserve">   cookies    </w:t>
      </w:r>
      <w:r>
        <w:t xml:space="preserve">   tomato    </w:t>
      </w:r>
      <w:r>
        <w:t xml:space="preserve">   cake    </w:t>
      </w:r>
      <w:r>
        <w:t xml:space="preserve">   egg    </w:t>
      </w:r>
      <w:r>
        <w:t xml:space="preserve">   soup    </w:t>
      </w:r>
      <w:r>
        <w:t xml:space="preserve">   pumpkin    </w:t>
      </w:r>
      <w:r>
        <w:t xml:space="preserve">   octopus    </w:t>
      </w:r>
      <w:r>
        <w:t xml:space="preserve">   orange    </w:t>
      </w:r>
      <w:r>
        <w:t xml:space="preserve">   Ramien    </w:t>
      </w:r>
      <w:r>
        <w:t xml:space="preserve">   Mixian    </w:t>
      </w:r>
      <w:r>
        <w:t xml:space="preserve">   Tofu    </w:t>
      </w:r>
      <w:r>
        <w:t xml:space="preserve">   Soda    </w:t>
      </w:r>
      <w:r>
        <w:t xml:space="preserve">   water    </w:t>
      </w:r>
      <w:r>
        <w:t xml:space="preserve">   milk    </w:t>
      </w:r>
      <w:r>
        <w:t xml:space="preserve">   juice    </w:t>
      </w:r>
      <w:r>
        <w:t xml:space="preserve">   pear    </w:t>
      </w:r>
      <w:r>
        <w:t xml:space="preserve">   apple    </w:t>
      </w:r>
      <w:r>
        <w:t xml:space="preserve">   Banana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and Drinks</dc:title>
  <dcterms:created xsi:type="dcterms:W3CDTF">2021-10-11T07:15:41Z</dcterms:created>
  <dcterms:modified xsi:type="dcterms:W3CDTF">2021-10-11T07:15:41Z</dcterms:modified>
</cp:coreProperties>
</file>