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and Drinks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yellow fruit, grows on a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Oreo is one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might drink this with breakfast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have to cook these while they're alive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snack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cold dessert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meal you eat in the middle of the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first meal of the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you might refry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might make you cry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where do you cook the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These taste good with syrup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You can eat this with jelly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lettuce, kale, and green beans are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this comes in a loaf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Domino's delivers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drink has a lot of sugar 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red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 people drink this in the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can be very spicy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comes from a cow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salty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eat this after a meal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comes from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meat that comes from a pig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people grow a lot of this around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ground beef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lots of vegetables in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You can eat these scrambled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You might have this on your 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you might have this before you go to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Manzana in 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French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and Drinks</dc:title>
  <dcterms:created xsi:type="dcterms:W3CDTF">2021-10-11T07:15:44Z</dcterms:created>
  <dcterms:modified xsi:type="dcterms:W3CDTF">2021-10-11T07:15:44Z</dcterms:modified>
</cp:coreProperties>
</file>