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bacon    </w:t>
      </w:r>
      <w:r>
        <w:t xml:space="preserve">   brownie    </w:t>
      </w:r>
      <w:r>
        <w:t xml:space="preserve">   cake    </w:t>
      </w:r>
      <w:r>
        <w:t xml:space="preserve">   chicken nuggets    </w:t>
      </w:r>
      <w:r>
        <w:t xml:space="preserve">   chocolate    </w:t>
      </w:r>
      <w:r>
        <w:t xml:space="preserve">   chocolate chip cookies    </w:t>
      </w:r>
      <w:r>
        <w:t xml:space="preserve">   chocolate milk    </w:t>
      </w:r>
      <w:r>
        <w:t xml:space="preserve">   coke    </w:t>
      </w:r>
      <w:r>
        <w:t xml:space="preserve">   cupcakes    </w:t>
      </w:r>
      <w:r>
        <w:t xml:space="preserve">   french fries    </w:t>
      </w:r>
      <w:r>
        <w:t xml:space="preserve">   grapes    </w:t>
      </w:r>
      <w:r>
        <w:t xml:space="preserve">   ham    </w:t>
      </w:r>
      <w:r>
        <w:t xml:space="preserve">   ice cream    </w:t>
      </w:r>
      <w:r>
        <w:t xml:space="preserve">   mashed potato    </w:t>
      </w:r>
      <w:r>
        <w:t xml:space="preserve">   milk    </w:t>
      </w:r>
      <w:r>
        <w:t xml:space="preserve">   milkshake    </w:t>
      </w:r>
      <w:r>
        <w:t xml:space="preserve">   muffin    </w:t>
      </w:r>
      <w:r>
        <w:t xml:space="preserve">   pepsi    </w:t>
      </w:r>
      <w:r>
        <w:t xml:space="preserve">   pineapple    </w:t>
      </w:r>
      <w:r>
        <w:t xml:space="preserve">   pink lemonade    </w:t>
      </w:r>
      <w:r>
        <w:t xml:space="preserve">   pizza    </w:t>
      </w:r>
      <w:r>
        <w:t xml:space="preserve">   root beer    </w:t>
      </w:r>
      <w:r>
        <w:t xml:space="preserve">   sausage    </w:t>
      </w:r>
      <w:r>
        <w:t xml:space="preserve">   scrambled eggs    </w:t>
      </w:r>
      <w:r>
        <w:t xml:space="preserve">   steak    </w:t>
      </w:r>
      <w:r>
        <w:t xml:space="preserve">   sugar cookie    </w:t>
      </w:r>
      <w:r>
        <w:t xml:space="preserve">   sundae    </w:t>
      </w:r>
      <w:r>
        <w:t xml:space="preserve">   turkey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2021-10-11T07:16:09Z</dcterms:created>
  <dcterms:modified xsi:type="dcterms:W3CDTF">2021-10-11T07:16:09Z</dcterms:modified>
</cp:coreProperties>
</file>