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energy released by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energy, provides the raw material to make cell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the importane nutrient because the body's vital processes require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substances in food that provide the raw materials and energy the body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Helper molecules in a variety of chemical reactions in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sugar used for energy in your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Nutrients that aren't made my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Energy- containing nutrients. 2X the amount of energy as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nutrient needed for tissue growth and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units that are linked together chemically to form large protein molecules.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Energy</dc:title>
  <dcterms:created xsi:type="dcterms:W3CDTF">2021-10-11T07:15:28Z</dcterms:created>
  <dcterms:modified xsi:type="dcterms:W3CDTF">2021-10-11T07:15:28Z</dcterms:modified>
</cp:coreProperties>
</file>