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Equipment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baking tray    </w:t>
      </w:r>
      <w:r>
        <w:t xml:space="preserve">   foil    </w:t>
      </w:r>
      <w:r>
        <w:t xml:space="preserve">   bowl    </w:t>
      </w:r>
      <w:r>
        <w:t xml:space="preserve">   carrot    </w:t>
      </w:r>
      <w:r>
        <w:t xml:space="preserve">   chicken    </w:t>
      </w:r>
      <w:r>
        <w:t xml:space="preserve">   chopping board    </w:t>
      </w:r>
      <w:r>
        <w:t xml:space="preserve">   fork    </w:t>
      </w:r>
      <w:r>
        <w:t xml:space="preserve">   frying pan    </w:t>
      </w:r>
      <w:r>
        <w:t xml:space="preserve">   ham    </w:t>
      </w:r>
      <w:r>
        <w:t xml:space="preserve">   knife    </w:t>
      </w:r>
      <w:r>
        <w:t xml:space="preserve">   laddle    </w:t>
      </w:r>
      <w:r>
        <w:t xml:space="preserve">   leeks    </w:t>
      </w:r>
      <w:r>
        <w:t xml:space="preserve">   salad    </w:t>
      </w:r>
      <w:r>
        <w:t xml:space="preserve">   scales    </w:t>
      </w:r>
      <w:r>
        <w:t xml:space="preserve">   spoon    </w:t>
      </w:r>
      <w:r>
        <w:t xml:space="preserve">   sunflower oil    </w:t>
      </w:r>
      <w:r>
        <w:t xml:space="preserve">   sweetcorn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Equipment wordsearch</dc:title>
  <dcterms:created xsi:type="dcterms:W3CDTF">2021-10-11T07:16:47Z</dcterms:created>
  <dcterms:modified xsi:type="dcterms:W3CDTF">2021-10-11T07:16:47Z</dcterms:modified>
</cp:coreProperties>
</file>