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frozen    </w:t>
      </w:r>
      <w:r>
        <w:t xml:space="preserve">   dried    </w:t>
      </w:r>
      <w:r>
        <w:t xml:space="preserve">   canned    </w:t>
      </w:r>
      <w:r>
        <w:t xml:space="preserve">   wheat    </w:t>
      </w:r>
      <w:r>
        <w:t xml:space="preserve">   trucks    </w:t>
      </w:r>
      <w:r>
        <w:t xml:space="preserve">   yeast    </w:t>
      </w:r>
      <w:r>
        <w:t xml:space="preserve">   tanks    </w:t>
      </w:r>
      <w:r>
        <w:t xml:space="preserve">   Sheep    </w:t>
      </w:r>
      <w:r>
        <w:t xml:space="preserve">   product    </w:t>
      </w:r>
      <w:r>
        <w:t xml:space="preserve">   labour    </w:t>
      </w:r>
      <w:r>
        <w:t xml:space="preserve">   commercial    </w:t>
      </w:r>
      <w:r>
        <w:t xml:space="preserve">   subsistence    </w:t>
      </w:r>
      <w:r>
        <w:t xml:space="preserve">   Factory    </w:t>
      </w:r>
      <w:r>
        <w:t xml:space="preserve">   subtropical    </w:t>
      </w:r>
      <w:r>
        <w:t xml:space="preserve">   citrus    </w:t>
      </w:r>
      <w:r>
        <w:t xml:space="preserve">   Stock    </w:t>
      </w:r>
      <w:r>
        <w:t xml:space="preserve">   Crop    </w:t>
      </w:r>
      <w:r>
        <w:t xml:space="preserve">   unprocessed    </w:t>
      </w:r>
      <w:r>
        <w:t xml:space="preserve">   processed    </w:t>
      </w:r>
      <w:r>
        <w:t xml:space="preserve">   Staple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Farming</dc:title>
  <dcterms:created xsi:type="dcterms:W3CDTF">2021-10-11T07:17:03Z</dcterms:created>
  <dcterms:modified xsi:type="dcterms:W3CDTF">2021-10-11T07:17:03Z</dcterms:modified>
</cp:coreProperties>
</file>