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Butter    </w:t>
      </w:r>
      <w:r>
        <w:t xml:space="preserve">   Fats    </w:t>
      </w:r>
      <w:r>
        <w:t xml:space="preserve">   Sugar    </w:t>
      </w:r>
      <w:r>
        <w:t xml:space="preserve">   Iron    </w:t>
      </w:r>
      <w:r>
        <w:t xml:space="preserve">   Vegetables    </w:t>
      </w:r>
      <w:r>
        <w:t xml:space="preserve">   Minerals    </w:t>
      </w:r>
      <w:r>
        <w:t xml:space="preserve">   Vitamins    </w:t>
      </w:r>
      <w:r>
        <w:t xml:space="preserve">   Milk    </w:t>
      </w:r>
      <w:r>
        <w:t xml:space="preserve">   Joules    </w:t>
      </w:r>
      <w:r>
        <w:t xml:space="preserve">   carbohydrate    </w:t>
      </w:r>
      <w:r>
        <w:t xml:space="preserve">   Pasta    </w:t>
      </w:r>
      <w:r>
        <w:t xml:space="preserve">   Protein    </w:t>
      </w:r>
      <w:r>
        <w:t xml:space="preserve">   Meat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Nutrients</dc:title>
  <dcterms:created xsi:type="dcterms:W3CDTF">2021-10-11T07:16:38Z</dcterms:created>
  <dcterms:modified xsi:type="dcterms:W3CDTF">2021-10-11T07:16:38Z</dcterms:modified>
</cp:coreProperties>
</file>