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Balance    </w:t>
      </w:r>
      <w:r>
        <w:t xml:space="preserve">   Balanced    </w:t>
      </w:r>
      <w:r>
        <w:t xml:space="preserve">   Basal Metabolic Rate    </w:t>
      </w:r>
      <w:r>
        <w:t xml:space="preserve">   Bitter    </w:t>
      </w:r>
      <w:r>
        <w:t xml:space="preserve">   Breakfast    </w:t>
      </w:r>
      <w:r>
        <w:t xml:space="preserve">   Carbohydrate    </w:t>
      </w:r>
      <w:r>
        <w:t xml:space="preserve">   Culture    </w:t>
      </w:r>
      <w:r>
        <w:t xml:space="preserve">   Diet    </w:t>
      </w:r>
      <w:r>
        <w:t xml:space="preserve">   Dietary Guidelines    </w:t>
      </w:r>
      <w:r>
        <w:t xml:space="preserve">   Dinner    </w:t>
      </w:r>
      <w:r>
        <w:t xml:space="preserve">   Energy    </w:t>
      </w:r>
      <w:r>
        <w:t xml:space="preserve">   Environment    </w:t>
      </w:r>
      <w:r>
        <w:t xml:space="preserve">   Ethical    </w:t>
      </w:r>
      <w:r>
        <w:t xml:space="preserve">   Fat    </w:t>
      </w:r>
      <w:r>
        <w:t xml:space="preserve">   Food Groups    </w:t>
      </w:r>
      <w:r>
        <w:t xml:space="preserve">   Food Miles    </w:t>
      </w:r>
      <w:r>
        <w:t xml:space="preserve">   Functions    </w:t>
      </w:r>
      <w:r>
        <w:t xml:space="preserve">   Growth    </w:t>
      </w:r>
      <w:r>
        <w:t xml:space="preserve">   Kilocalorie    </w:t>
      </w:r>
      <w:r>
        <w:t xml:space="preserve">   Marketing    </w:t>
      </w:r>
      <w:r>
        <w:t xml:space="preserve">   Metabolism    </w:t>
      </w:r>
      <w:r>
        <w:t xml:space="preserve">   Mineral    </w:t>
      </w:r>
      <w:r>
        <w:t xml:space="preserve">   Nourishment    </w:t>
      </w:r>
      <w:r>
        <w:t xml:space="preserve">   Packed Lunch    </w:t>
      </w:r>
      <w:r>
        <w:t xml:space="preserve">   Protein    </w:t>
      </w:r>
      <w:r>
        <w:t xml:space="preserve">   Religion    </w:t>
      </w:r>
      <w:r>
        <w:t xml:space="preserve">   Repair    </w:t>
      </w:r>
      <w:r>
        <w:t xml:space="preserve">   Savoury    </w:t>
      </w:r>
      <w:r>
        <w:t xml:space="preserve">   Senses    </w:t>
      </w:r>
      <w:r>
        <w:t xml:space="preserve">   Sour    </w:t>
      </w:r>
      <w:r>
        <w:t xml:space="preserve">   Staple    </w:t>
      </w:r>
      <w:r>
        <w:t xml:space="preserve">   Sustainable    </w:t>
      </w:r>
      <w:r>
        <w:t xml:space="preserve">   Sweet    </w:t>
      </w:r>
      <w:r>
        <w:t xml:space="preserve">   Umami    </w:t>
      </w:r>
      <w:r>
        <w:t xml:space="preserve">   Vitamin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2021-10-11T07:16:17Z</dcterms:created>
  <dcterms:modified xsi:type="dcterms:W3CDTF">2021-10-11T07:16:17Z</dcterms:modified>
</cp:coreProperties>
</file>