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PROTEINS    </w:t>
      </w:r>
      <w:r>
        <w:t xml:space="preserve">   FATS AND OILS    </w:t>
      </w:r>
      <w:r>
        <w:t xml:space="preserve">   HEALTHY BODY WEIGHT    </w:t>
      </w:r>
      <w:r>
        <w:t xml:space="preserve">   CLEAN WATER    </w:t>
      </w:r>
      <w:r>
        <w:t xml:space="preserve">   CONSUME    </w:t>
      </w:r>
      <w:r>
        <w:t xml:space="preserve">   IODISED SALT    </w:t>
      </w:r>
      <w:r>
        <w:t xml:space="preserve">   WHOLE GRAIN    </w:t>
      </w:r>
      <w:r>
        <w:t xml:space="preserve">   MEAT    </w:t>
      </w:r>
      <w:r>
        <w:t xml:space="preserve">   BEANS    </w:t>
      </w:r>
      <w:r>
        <w:t xml:space="preserve">   FISH    </w:t>
      </w:r>
      <w:r>
        <w:t xml:space="preserve">   NUTRITION    </w:t>
      </w:r>
      <w:r>
        <w:t xml:space="preserve">   FRUIT    </w:t>
      </w:r>
      <w:r>
        <w:t xml:space="preserve">   VEGETABLES    </w:t>
      </w:r>
      <w:r>
        <w:t xml:space="preserve">   VARIETY    </w:t>
      </w:r>
      <w:r>
        <w:t xml:space="preserve">   FOOD GUIDELINES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Nutrition</dc:title>
  <dcterms:created xsi:type="dcterms:W3CDTF">2021-10-11T07:16:24Z</dcterms:created>
  <dcterms:modified xsi:type="dcterms:W3CDTF">2021-10-11T07:16:24Z</dcterms:modified>
</cp:coreProperties>
</file>