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cheese    </w:t>
      </w:r>
      <w:r>
        <w:t xml:space="preserve">   yogurt    </w:t>
      </w:r>
      <w:r>
        <w:t xml:space="preserve">   cereals    </w:t>
      </w:r>
      <w:r>
        <w:t xml:space="preserve">   melon    </w:t>
      </w:r>
      <w:r>
        <w:t xml:space="preserve">   fish    </w:t>
      </w:r>
      <w:r>
        <w:t xml:space="preserve">   pasta    </w:t>
      </w:r>
      <w:r>
        <w:t xml:space="preserve">   rice    </w:t>
      </w:r>
      <w:r>
        <w:t xml:space="preserve">   bread    </w:t>
      </w:r>
      <w:r>
        <w:t xml:space="preserve">   bananas    </w:t>
      </w:r>
      <w:r>
        <w:t xml:space="preserve">   apples    </w:t>
      </w:r>
      <w:r>
        <w:t xml:space="preserve">   chicken    </w:t>
      </w:r>
      <w:r>
        <w:t xml:space="preserve">   eggs    </w:t>
      </w:r>
      <w:r>
        <w:t xml:space="preserve">   gluten    </w:t>
      </w:r>
      <w:r>
        <w:t xml:space="preserve">   calcium    </w:t>
      </w:r>
      <w:r>
        <w:t xml:space="preserve">   dairy    </w:t>
      </w:r>
      <w:r>
        <w:t xml:space="preserve">   five a day    </w:t>
      </w:r>
      <w:r>
        <w:t xml:space="preserve">   vegetables    </w:t>
      </w:r>
      <w:r>
        <w:t xml:space="preserve">   minerals    </w:t>
      </w:r>
      <w:r>
        <w:t xml:space="preserve">   vitamins    </w:t>
      </w:r>
      <w:r>
        <w:t xml:space="preserve">   protein    </w:t>
      </w:r>
      <w:r>
        <w:t xml:space="preserve">   carbohydrates    </w:t>
      </w:r>
      <w:r>
        <w:t xml:space="preserve">   sugar    </w:t>
      </w:r>
      <w:r>
        <w:t xml:space="preserve">   fat    </w:t>
      </w:r>
      <w:r>
        <w:t xml:space="preserve">   nutrients    </w:t>
      </w:r>
      <w:r>
        <w:t xml:space="preserve">   nutrition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</dc:title>
  <dcterms:created xsi:type="dcterms:W3CDTF">2021-10-11T07:16:27Z</dcterms:created>
  <dcterms:modified xsi:type="dcterms:W3CDTF">2021-10-11T07:16:27Z</dcterms:modified>
</cp:coreProperties>
</file>