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appetite    </w:t>
      </w:r>
      <w:r>
        <w:t xml:space="preserve">   baking    </w:t>
      </w:r>
      <w:r>
        <w:t xml:space="preserve">   cooking    </w:t>
      </w:r>
      <w:r>
        <w:t xml:space="preserve">   decorate    </w:t>
      </w:r>
      <w:r>
        <w:t xml:space="preserve">   eatwellguide    </w:t>
      </w:r>
      <w:r>
        <w:t xml:space="preserve">   frying    </w:t>
      </w:r>
      <w:r>
        <w:t xml:space="preserve">   grilling    </w:t>
      </w:r>
      <w:r>
        <w:t xml:space="preserve">   hairtie    </w:t>
      </w:r>
      <w:r>
        <w:t xml:space="preserve">   intake    </w:t>
      </w:r>
      <w:r>
        <w:t xml:space="preserve">   jug    </w:t>
      </w:r>
      <w:r>
        <w:t xml:space="preserve">   kettle    </w:t>
      </w:r>
      <w:r>
        <w:t xml:space="preserve">   liquid    </w:t>
      </w:r>
      <w:r>
        <w:t xml:space="preserve">   mix    </w:t>
      </w:r>
      <w:r>
        <w:t xml:space="preserve">   nutrition    </w:t>
      </w:r>
      <w:r>
        <w:t xml:space="preserve">   oven    </w:t>
      </w:r>
      <w:r>
        <w:t xml:space="preserve">   parsley    </w:t>
      </w:r>
      <w:r>
        <w:t xml:space="preserve">   quiche    </w:t>
      </w:r>
      <w:r>
        <w:t xml:space="preserve">   rinse    </w:t>
      </w:r>
      <w:r>
        <w:t xml:space="preserve">   spoon    </w:t>
      </w:r>
      <w:r>
        <w:t xml:space="preserve">   temperature    </w:t>
      </w:r>
      <w:r>
        <w:t xml:space="preserve">   undecooked    </w:t>
      </w:r>
      <w:r>
        <w:t xml:space="preserve">   vegetables    </w:t>
      </w:r>
      <w:r>
        <w:t xml:space="preserve">   wash    </w:t>
      </w:r>
      <w:r>
        <w:t xml:space="preserve">   xigua    </w:t>
      </w:r>
      <w:r>
        <w:t xml:space="preserve">   yolk    </w:t>
      </w:r>
      <w:r>
        <w:t xml:space="preserve">   zesty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2021-10-12T14:16:50Z</dcterms:created>
  <dcterms:modified xsi:type="dcterms:W3CDTF">2021-10-12T14:16:50Z</dcterms:modified>
</cp:coreProperties>
</file>