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into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comes mostly from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kilojoules  released when food is used by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carbohydrate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carbohydrates  rated by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Thiamine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that helps transport oxygen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hormones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saturated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keeps the digestive system healthy.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lean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are used to develop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high in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Glycaemic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B1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2021-10-12T14:16:54Z</dcterms:created>
  <dcterms:modified xsi:type="dcterms:W3CDTF">2021-10-12T14:16:54Z</dcterms:modified>
</cp:coreProperties>
</file>