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p>
      <w:pPr>
        <w:pStyle w:val="Questions"/>
      </w:pPr>
      <w:r>
        <w:t xml:space="preserve">1. EHRBCYDARAOT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NTEIRPO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IUFRT AND LATGVEBSEE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EDTI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WERTA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FBERI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ACDALNBE ETID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SOTNIEIDG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MYEEZN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2021-10-12T14:16:59Z</dcterms:created>
  <dcterms:modified xsi:type="dcterms:W3CDTF">2021-10-12T14:16:59Z</dcterms:modified>
</cp:coreProperties>
</file>