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Puree    </w:t>
      </w:r>
      <w:r>
        <w:t xml:space="preserve">   Strain    </w:t>
      </w:r>
      <w:r>
        <w:t xml:space="preserve">   Simmer    </w:t>
      </w:r>
      <w:r>
        <w:t xml:space="preserve">   Bake    </w:t>
      </w:r>
      <w:r>
        <w:t xml:space="preserve">   Steam    </w:t>
      </w:r>
      <w:r>
        <w:t xml:space="preserve">   Brown    </w:t>
      </w:r>
      <w:r>
        <w:t xml:space="preserve">   Saute    </w:t>
      </w:r>
      <w:r>
        <w:t xml:space="preserve">   mince    </w:t>
      </w:r>
      <w:r>
        <w:t xml:space="preserve">   dice    </w:t>
      </w:r>
      <w:r>
        <w:t xml:space="preserve">   chop    </w:t>
      </w:r>
      <w:r>
        <w:t xml:space="preserve">   Stir Fry    </w:t>
      </w:r>
      <w:r>
        <w:t xml:space="preserve">   Broil    </w:t>
      </w:r>
      <w:r>
        <w:t xml:space="preserve">   Cube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</dc:title>
  <dcterms:created xsi:type="dcterms:W3CDTF">2021-10-12T14:17:04Z</dcterms:created>
  <dcterms:modified xsi:type="dcterms:W3CDTF">2021-10-12T14:17:04Z</dcterms:modified>
</cp:coreProperties>
</file>