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describing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essential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nutrient is needed for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enzyme added to cheese to set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vegetables that onions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of monounsaturated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acid that sets yoghurt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milk has sugar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source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lack of iron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reaction between amino acids and sugar to cause meat for example to go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also called vitamin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need this to prevent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heat process applied to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word used to describe nutrients added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polysaccharide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blue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nutrient added to margarine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adding turning oils to fats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word for the ability of starch to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acronmyn that describes dietary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protein needed to be keep in short strands in pastry mkaing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nutrient that enables you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flour used in breadmaking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fat that raises bad blood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tofu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cooking method used for meat/fish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vitamin c helps absorb this nutrient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2021-10-11T07:15:34Z</dcterms:created>
  <dcterms:modified xsi:type="dcterms:W3CDTF">2021-10-11T07:15:34Z</dcterms:modified>
</cp:coreProperties>
</file>