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area to reach the final cook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could cause harm to consumers. there are three general categories; physical, chemical and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pathogens are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scientific discipline describing handling, preparation, and storage of food in ways that prevent foodborne illness.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transfer of a harmful substance from one food item to another, usually from raw to cooked or ready to go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terrorism involving the intentional release or dissemination of biological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relating to public health, especially the provision of clean drinking water and adequate sewage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produced at pH 4.6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structure of bacterial cell to assist in surviving adverse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edible that people consume including water and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2021-10-11T07:15:38Z</dcterms:created>
  <dcterms:modified xsi:type="dcterms:W3CDTF">2021-10-11T07:15:38Z</dcterms:modified>
</cp:coreProperties>
</file>