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the intentional release or dissemination of biological agents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edible that people consume including water and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 produced at ph 4.6 or 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the last place in the food to be headed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scientific discipline describing handling. preparation, and storage of food in ways that prevent foodborne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 caused by consumption of contaminated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should be stored in such a way to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numbers of pathogens to safe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could cause harm to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structure of bacterial cell to assist in surviving adverse condition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</dc:title>
  <dcterms:created xsi:type="dcterms:W3CDTF">2021-10-11T07:15:40Z</dcterms:created>
  <dcterms:modified xsi:type="dcterms:W3CDTF">2021-10-11T07:15:40Z</dcterms:modified>
</cp:coreProperties>
</file>