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Illness caused by food contaminated with bacteria, viruses, parasites, or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to believe that a food may cause consumers to become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handling, preparation, and storage of food in ways that prevent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 a high degree of personal cleanliness and 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technology that improves the safety and extends the shelf life of foods by reducing or eliminating microorganisms and insects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raw chicken thawing in a refrigerator, is placed in contact with cooked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 release of viruses, bacteria, toxins or other harmful agents to cause illness or death in people, animals,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forming bacteria. When certain bacteria grow, they have the ability to develop resistance to extreme heat, dryness and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poisonous substance,capable of causing disease when introduced into the body</w:t>
            </w:r>
          </w:p>
        </w:tc>
      </w:tr>
    </w:tbl>
    <w:p>
      <w:pPr>
        <w:pStyle w:val="WordBankMedium"/>
      </w:pPr>
      <w:r>
        <w:t xml:space="preserve">   Bioterrorism    </w:t>
      </w:r>
      <w:r>
        <w:t xml:space="preserve">   Cross-Contamination    </w:t>
      </w:r>
      <w:r>
        <w:t xml:space="preserve">   Foodborne    </w:t>
      </w:r>
      <w:r>
        <w:t xml:space="preserve">   Food Safety    </w:t>
      </w:r>
      <w:r>
        <w:t xml:space="preserve">   Irradiation    </w:t>
      </w:r>
      <w:r>
        <w:t xml:space="preserve">   Microorganism    </w:t>
      </w:r>
      <w:r>
        <w:t xml:space="preserve">   Recall    </w:t>
      </w:r>
      <w:r>
        <w:t xml:space="preserve">   Sanitation    </w:t>
      </w:r>
      <w:r>
        <w:t xml:space="preserve">   Spores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2021-10-11T07:15:49Z</dcterms:created>
  <dcterms:modified xsi:type="dcterms:W3CDTF">2021-10-11T07:15:49Z</dcterms:modified>
</cp:coreProperties>
</file>