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insulates and protects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Strengthens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 and stores vitamins A,D,E,K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water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energy, Candy,honey,table sugar,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Aids in the formation of red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Promotes normal blood clotting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Promotes healthy skin and hair, Antioxidant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energy, Plant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Assists in bone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prevent night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carry oxygen to add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energy, Potatoes, pasta,cereal,bread,Rice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energy, tissue repair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is composed of 75%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boosts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muscle contractions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2021-10-11T07:15:56Z</dcterms:created>
  <dcterms:modified xsi:type="dcterms:W3CDTF">2021-10-11T07:15:56Z</dcterms:modified>
</cp:coreProperties>
</file>