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Dust    </w:t>
      </w:r>
      <w:r>
        <w:t xml:space="preserve">   Dredge    </w:t>
      </w:r>
      <w:r>
        <w:t xml:space="preserve">   Chefs knife    </w:t>
      </w:r>
      <w:r>
        <w:t xml:space="preserve">   Whisk    </w:t>
      </w:r>
      <w:r>
        <w:t xml:space="preserve">   Water Soluble    </w:t>
      </w:r>
      <w:r>
        <w:t xml:space="preserve">   Vitamin K    </w:t>
      </w:r>
      <w:r>
        <w:t xml:space="preserve">   Vitamin D    </w:t>
      </w:r>
      <w:r>
        <w:t xml:space="preserve">   Sifter    </w:t>
      </w:r>
      <w:r>
        <w:t xml:space="preserve">   Vitamin C    </w:t>
      </w:r>
      <w:r>
        <w:t xml:space="preserve">   Vitamin A    </w:t>
      </w:r>
      <w:r>
        <w:t xml:space="preserve">   Protein    </w:t>
      </w:r>
      <w:r>
        <w:t xml:space="preserve">   Stir fry    </w:t>
      </w:r>
      <w:r>
        <w:t xml:space="preserve">   Soufflé    </w:t>
      </w:r>
      <w:r>
        <w:t xml:space="preserve">   Sautéing    </w:t>
      </w:r>
      <w:r>
        <w:t xml:space="preserve">   Paring knife    </w:t>
      </w:r>
      <w:r>
        <w:t xml:space="preserve">   Hydrogenation    </w:t>
      </w:r>
      <w:r>
        <w:t xml:space="preserve">   Osteoporosis    </w:t>
      </w:r>
      <w:r>
        <w:t xml:space="preserve">   Natural sugars    </w:t>
      </w:r>
      <w:r>
        <w:t xml:space="preserve">   Marinate    </w:t>
      </w:r>
      <w:r>
        <w:t xml:space="preserve">   BMR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</dc:title>
  <dcterms:created xsi:type="dcterms:W3CDTF">2021-10-11T07:15:54Z</dcterms:created>
  <dcterms:modified xsi:type="dcterms:W3CDTF">2021-10-11T07:15:54Z</dcterms:modified>
</cp:coreProperties>
</file>