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fats    </w:t>
      </w:r>
      <w:r>
        <w:t xml:space="preserve">   obesity    </w:t>
      </w:r>
      <w:r>
        <w:t xml:space="preserve">   growth    </w:t>
      </w:r>
      <w:r>
        <w:t xml:space="preserve">   carbohydrates    </w:t>
      </w:r>
      <w:r>
        <w:t xml:space="preserve">   fruit    </w:t>
      </w:r>
      <w:r>
        <w:t xml:space="preserve">   chopping board    </w:t>
      </w:r>
      <w:r>
        <w:t xml:space="preserve">   vomiting    </w:t>
      </w:r>
      <w:r>
        <w:t xml:space="preserve">   illness    </w:t>
      </w:r>
      <w:r>
        <w:t xml:space="preserve">   poison    </w:t>
      </w:r>
      <w:r>
        <w:t xml:space="preserve">   cross contamination    </w:t>
      </w:r>
      <w:r>
        <w:t xml:space="preserve">   germs    </w:t>
      </w:r>
      <w:r>
        <w:t xml:space="preserve">   bacteria    </w:t>
      </w:r>
      <w:r>
        <w:t xml:space="preserve">   hob    </w:t>
      </w:r>
      <w:r>
        <w:t xml:space="preserve">   oven    </w:t>
      </w:r>
      <w:r>
        <w:t xml:space="preserve">   knife safety    </w:t>
      </w:r>
      <w:r>
        <w:t xml:space="preserve">   clean    </w:t>
      </w:r>
      <w:r>
        <w:t xml:space="preserve">   soap    </w:t>
      </w:r>
      <w:r>
        <w:t xml:space="preserve">   energy    </w:t>
      </w:r>
      <w:r>
        <w:t xml:space="preserve">   healthy    </w:t>
      </w:r>
      <w:r>
        <w:t xml:space="preserve">   eat well guide    </w:t>
      </w:r>
      <w:r>
        <w:t xml:space="preserve">   Protein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2021-10-11T07:16:02Z</dcterms:created>
  <dcterms:modified xsi:type="dcterms:W3CDTF">2021-10-11T07:16:02Z</dcterms:modified>
</cp:coreProperties>
</file>