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vitamin that helps strengthen bones and teeth, and is found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Nutrients that are sources of energy that made of carbon and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where a person's diet isn't reaching the minimum daily requirements of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shows the required amounts of food servings that people should be getting in each food group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type of carbohydrate that the body can't digest, and are found in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 building blocks of proteins, and contain carbon, hydrogen, oxygen, and nitrogen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Nutrients that are required in large amounts to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mineral that's in beans that helps form hemoglobin in our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simple sugar that we get our energy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Nutrients that are needed for growth and repair of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Crossword Puzzle</dc:title>
  <dcterms:created xsi:type="dcterms:W3CDTF">2021-10-11T07:16:29Z</dcterms:created>
  <dcterms:modified xsi:type="dcterms:W3CDTF">2021-10-11T07:16:29Z</dcterms:modified>
</cp:coreProperties>
</file>