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and Nutrition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thoroughly cover a food with a liquid or dry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remove one part from another, as the yolk from the white or an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cook in liquid that is barely at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mix with a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coat with dry bread or cracker 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remove the stem and outer covering of a vegetable or fruit with a paring knife or peeler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rub fat on the surface of a cooking utensil or on a food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cut into small squares of equal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cook in liquid at 212F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cook in the oven with dry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work a dough by pressing it with the heels of the hands, folding it, turing it, and repeating each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mix or blend two or more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mix ingredients together with a circular up and down motion using a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stir ingredients until they are thoroughly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let a food stand until it no longer feels warm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make small, shallow cuts on the surface of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cut into very small cubes of even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cook uncovered under a direct source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turn the surface of a food brown by placing it under a broiler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spoon pan juices, melted fat over the surface of food during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decorate foods by adding other attractive and complementary foodstuffs to the food or serving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soften fats often by adding a second ingredient such as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the center part of a fruit such as an apple or 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combine solid fat with flour using a pastry 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through a sieve to reduce to finer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 or chop into very fine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 with vapor produced by a boiling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heat sugar until a brown color and characteristic flavor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food into thin, stick-sized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soak meat in a solution containing an acid, such as vinegar or tomato juice helps tenderize the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remove the large black or white vein along a shrimp’s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coat a food by sprinkling it with or dipping it in a dry ingredient such as flour or bread 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beat quickly and steadily by hand with a whisk or rotary beater.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incorporate a delicate mixture into a thicker, heavier mixture with a whisk using a down up and over motion so the finished product remains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To cook food in small amount of hot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scald in water or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cut into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sprinkle or coat with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reduce a food into small bits by rubbing it on the sharp teeth of a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make a food cold by placing it in a refrigerator or in a bowl over crushed ice</w:t>
            </w:r>
          </w:p>
        </w:tc>
      </w:tr>
    </w:tbl>
    <w:p>
      <w:pPr>
        <w:pStyle w:val="WordBankLarge"/>
      </w:pPr>
      <w:r>
        <w:t xml:space="preserve">   bake    </w:t>
      </w:r>
      <w:r>
        <w:t xml:space="preserve">   baste    </w:t>
      </w:r>
      <w:r>
        <w:t xml:space="preserve">   beat    </w:t>
      </w:r>
      <w:r>
        <w:t xml:space="preserve">   blanch    </w:t>
      </w:r>
      <w:r>
        <w:t xml:space="preserve">   blend    </w:t>
      </w:r>
      <w:r>
        <w:t xml:space="preserve">   boil    </w:t>
      </w:r>
      <w:r>
        <w:t xml:space="preserve">   bread    </w:t>
      </w:r>
      <w:r>
        <w:t xml:space="preserve">   broil    </w:t>
      </w:r>
      <w:r>
        <w:t xml:space="preserve">   brown    </w:t>
      </w:r>
      <w:r>
        <w:t xml:space="preserve">   Caramelize    </w:t>
      </w:r>
      <w:r>
        <w:t xml:space="preserve">   chill    </w:t>
      </w:r>
      <w:r>
        <w:t xml:space="preserve">   chop    </w:t>
      </w:r>
      <w:r>
        <w:t xml:space="preserve">   coat    </w:t>
      </w:r>
      <w:r>
        <w:t xml:space="preserve">   Combine    </w:t>
      </w:r>
      <w:r>
        <w:t xml:space="preserve">   cool    </w:t>
      </w:r>
      <w:r>
        <w:t xml:space="preserve">   core    </w:t>
      </w:r>
      <w:r>
        <w:t xml:space="preserve">   cream    </w:t>
      </w:r>
      <w:r>
        <w:t xml:space="preserve">   cube    </w:t>
      </w:r>
      <w:r>
        <w:t xml:space="preserve">   cut-in    </w:t>
      </w:r>
      <w:r>
        <w:t xml:space="preserve">   Devein    </w:t>
      </w:r>
      <w:r>
        <w:t xml:space="preserve">   dice    </w:t>
      </w:r>
      <w:r>
        <w:t xml:space="preserve">   dredge    </w:t>
      </w:r>
      <w:r>
        <w:t xml:space="preserve">   flour    </w:t>
      </w:r>
      <w:r>
        <w:t xml:space="preserve">   fold    </w:t>
      </w:r>
      <w:r>
        <w:t xml:space="preserve">   garnish    </w:t>
      </w:r>
      <w:r>
        <w:t xml:space="preserve">   grate    </w:t>
      </w:r>
      <w:r>
        <w:t xml:space="preserve">   grease    </w:t>
      </w:r>
      <w:r>
        <w:t xml:space="preserve">   Julienne    </w:t>
      </w:r>
      <w:r>
        <w:t xml:space="preserve">   knead    </w:t>
      </w:r>
      <w:r>
        <w:t xml:space="preserve">   marinate    </w:t>
      </w:r>
      <w:r>
        <w:t xml:space="preserve">   mince    </w:t>
      </w:r>
      <w:r>
        <w:t xml:space="preserve">   pare    </w:t>
      </w:r>
      <w:r>
        <w:t xml:space="preserve">   Sauté    </w:t>
      </w:r>
      <w:r>
        <w:t xml:space="preserve">   score    </w:t>
      </w:r>
      <w:r>
        <w:t xml:space="preserve">   seperate    </w:t>
      </w:r>
      <w:r>
        <w:t xml:space="preserve">   sift    </w:t>
      </w:r>
      <w:r>
        <w:t xml:space="preserve">   simmer    </w:t>
      </w:r>
      <w:r>
        <w:t xml:space="preserve">   steam    </w:t>
      </w:r>
      <w:r>
        <w:t xml:space="preserve">   stir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Crossword Puzzle</dc:title>
  <dcterms:created xsi:type="dcterms:W3CDTF">2021-10-12T14:16:46Z</dcterms:created>
  <dcterms:modified xsi:type="dcterms:W3CDTF">2021-10-12T14:16:46Z</dcterms:modified>
</cp:coreProperties>
</file>