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get most of our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kind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spread that contains trans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kind of bread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amino acids a person needs to consume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glasses of water should a person drink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protein that contains all of the essential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men need more than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most of our energy comes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 fruit that is not a good source of carbs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kind of fat that can be found in avocado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fruit is made up of 92%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usually used as a sweetener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protein that is lacking in all the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seafood that is high in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get this from cows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from animals and contains saturated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food that comes in a shell and is high in protein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Crossword Puzzle</dc:title>
  <dcterms:created xsi:type="dcterms:W3CDTF">2022-08-02T21:43:06Z</dcterms:created>
  <dcterms:modified xsi:type="dcterms:W3CDTF">2022-08-02T21:43:06Z</dcterms:modified>
</cp:coreProperties>
</file>