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Homework: Notes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time for which an item remains usable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the emotional and mental state of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waste produced by material being 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bacterium that occurs mainly in the intestine, especially a serotype causing food poisoning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bacteria or other microorganisms are unintentionally transferred from one substance or object to another, with harmful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organism; a bacterium, virus,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antigenic poison of plant or animal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bacterium commonly found in the intestines of humans and other animals, where it usually causes no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Homework: Notes 1&amp;2</dc:title>
  <dcterms:created xsi:type="dcterms:W3CDTF">2021-10-11T07:15:52Z</dcterms:created>
  <dcterms:modified xsi:type="dcterms:W3CDTF">2021-10-11T07:15:52Z</dcterms:modified>
</cp:coreProperties>
</file>