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and Nutrition Professional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minimum degree currently required to become a registered dietitian?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skills important for RDNs is ______-_______, which is done when evaluating the health status of a client and determining the best food choices for them based on what they've observed.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Dietiticans must show ________ to their clients by being caring and empathetic when discussing dietary 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Dieticians who work with the public and may be working at places such as WIC or food pantries are called _______ dietitians.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supervised practice that people studying to be a registered dietitian have to complete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Dietitians and nutritionists _____ individuals on nutrition issues and healthy eating habits.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Nutrition majors may choose to work in _____ ______ after graduation or after receiving a RDN credential in areas such as product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Dietitians must be able to ______ skillfully, whether it be when trying to explain topics to clients in a simpler manner, or when presenting to a group of people on a particular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Those who work in a kitchen and prepare food for clients are called a(n) 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Dietitians tend to be _______, so they can plan sessions and know what is going on with each client.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Dietitians who work in hospitals and other health-care facilities are called _______ dietiticans.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professional that counsels individuals and gives them nutrition advice, but doesn't have the RDN credential is called a(n)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Dietitians tend to like working in a positive working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Dietitians may develop ___ ___ for clients, which take the client's preferences and budget into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have to take a national ________ administered by the Commission on Dietetic Registration to earn your RDN credential.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a dietitian, it is important to not just say what you think the patient needs to do, but to ______ to them and see what their concerns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becoming a RDN, you still have to take ______ education courses in order to keep your RDN credential.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will the minimum degree be to become a registered dietitian starting in 2024?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Those who work to make meal plans for cafeterias, hospitals, and schools work in food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Nutrition Professional</dc:title>
  <dcterms:created xsi:type="dcterms:W3CDTF">2021-10-12T14:16:43Z</dcterms:created>
  <dcterms:modified xsi:type="dcterms:W3CDTF">2021-10-12T14:16:43Z</dcterms:modified>
</cp:coreProperties>
</file>