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Nutrition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Usually we get the most energy from this food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build and maintain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Humans are about 70% this and require 6-8 cups of this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Fruits and vegetables contain this, and this helps us feel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need a little of this in our diet to help our body's run, but don't want to consume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in a shell and contains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food group usually comes from cows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source we get from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Fruits and vegetables contain these which are micronutrients and help our bodies run smoothly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 much of this added to our foods can cause a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from soy and contains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healthiest fat we can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beneficial to get 30 minutes of this at least 5 times a week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Nutrition Wordsearch</dc:title>
  <dcterms:created xsi:type="dcterms:W3CDTF">2022-01-06T03:32:41Z</dcterms:created>
  <dcterms:modified xsi:type="dcterms:W3CDTF">2022-01-06T03:32:41Z</dcterms:modified>
</cp:coreProperties>
</file>