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sodium    </w:t>
      </w:r>
      <w:r>
        <w:t xml:space="preserve">   water    </w:t>
      </w:r>
      <w:r>
        <w:t xml:space="preserve">   sugar    </w:t>
      </w:r>
      <w:r>
        <w:t xml:space="preserve">   pumpkin    </w:t>
      </w:r>
      <w:r>
        <w:t xml:space="preserve">   spinach    </w:t>
      </w:r>
      <w:r>
        <w:t xml:space="preserve">   carrot    </w:t>
      </w:r>
      <w:r>
        <w:t xml:space="preserve">   bread    </w:t>
      </w:r>
      <w:r>
        <w:t xml:space="preserve">   nutrients    </w:t>
      </w:r>
      <w:r>
        <w:t xml:space="preserve">   fibre    </w:t>
      </w:r>
      <w:r>
        <w:t xml:space="preserve">   protein    </w:t>
      </w:r>
      <w:r>
        <w:t xml:space="preserve">   moderate    </w:t>
      </w:r>
      <w:r>
        <w:t xml:space="preserve">   healthy    </w:t>
      </w:r>
      <w:r>
        <w:t xml:space="preserve">   apples    </w:t>
      </w:r>
      <w:r>
        <w:t xml:space="preserve">   oranges    </w:t>
      </w:r>
      <w:r>
        <w:t xml:space="preserve">   peanuts    </w:t>
      </w:r>
      <w:r>
        <w:t xml:space="preserve">   nuts    </w:t>
      </w:r>
      <w:r>
        <w:t xml:space="preserve">   pasta    </w:t>
      </w:r>
      <w:r>
        <w:t xml:space="preserve">   rice    </w:t>
      </w:r>
      <w:r>
        <w:t xml:space="preserve">   lentils    </w:t>
      </w:r>
      <w:r>
        <w:t xml:space="preserve">   wheat    </w:t>
      </w:r>
      <w:r>
        <w:t xml:space="preserve">   barley    </w:t>
      </w:r>
      <w:r>
        <w:t xml:space="preserve">   corn    </w:t>
      </w:r>
      <w:r>
        <w:t xml:space="preserve">   cheese    </w:t>
      </w:r>
      <w:r>
        <w:t xml:space="preserve">   cream    </w:t>
      </w:r>
      <w:r>
        <w:t xml:space="preserve">   milk    </w:t>
      </w:r>
      <w:r>
        <w:t xml:space="preserve">   grains    </w:t>
      </w:r>
      <w:r>
        <w:t xml:space="preserve">   fats    </w:t>
      </w:r>
      <w:r>
        <w:t xml:space="preserve">   legumes    </w:t>
      </w:r>
      <w:r>
        <w:t xml:space="preserve">   vegetables    </w:t>
      </w:r>
      <w:r>
        <w:t xml:space="preserve">   fruit    </w:t>
      </w:r>
      <w:r>
        <w:t xml:space="preserve">   food    </w:t>
      </w:r>
      <w:r>
        <w:t xml:space="preserve">  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Nutrition</dc:title>
  <dcterms:created xsi:type="dcterms:W3CDTF">2021-10-11T07:16:04Z</dcterms:created>
  <dcterms:modified xsi:type="dcterms:W3CDTF">2021-10-11T07:16:04Z</dcterms:modified>
</cp:coreProperties>
</file>