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carbohydrates that are not used up are immediately stored as 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...contain vitamins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difficulty in passing out stool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 the body healthy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...contain proteins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needed for growth and repair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 certain processes in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to transport nutrients to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source of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 contain fats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energy value in food is measured in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...contain only carbohydrates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milk contain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producing soft feces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</dc:title>
  <dcterms:created xsi:type="dcterms:W3CDTF">2021-10-11T07:16:12Z</dcterms:created>
  <dcterms:modified xsi:type="dcterms:W3CDTF">2021-10-11T07:16:12Z</dcterms:modified>
</cp:coreProperties>
</file>