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Amino acids    </w:t>
      </w:r>
      <w:r>
        <w:t xml:space="preserve">   Antioxidants    </w:t>
      </w:r>
      <w:r>
        <w:t xml:space="preserve">   Basal metabolic rate    </w:t>
      </w:r>
      <w:r>
        <w:t xml:space="preserve">   calcium    </w:t>
      </w:r>
      <w:r>
        <w:t xml:space="preserve">   Carbohydrate    </w:t>
      </w:r>
      <w:r>
        <w:t xml:space="preserve">   Diabetes    </w:t>
      </w:r>
      <w:r>
        <w:t xml:space="preserve">   Digestion    </w:t>
      </w:r>
      <w:r>
        <w:t xml:space="preserve">   Energy    </w:t>
      </w:r>
      <w:r>
        <w:t xml:space="preserve">   fats    </w:t>
      </w:r>
      <w:r>
        <w:t xml:space="preserve">   fibre    </w:t>
      </w:r>
      <w:r>
        <w:t xml:space="preserve">   food    </w:t>
      </w:r>
      <w:r>
        <w:t xml:space="preserve">   fruit    </w:t>
      </w:r>
      <w:r>
        <w:t xml:space="preserve">   Glucose    </w:t>
      </w:r>
      <w:r>
        <w:t xml:space="preserve">   Gluten    </w:t>
      </w:r>
      <w:r>
        <w:t xml:space="preserve">   healthy    </w:t>
      </w:r>
      <w:r>
        <w:t xml:space="preserve">   heart disease    </w:t>
      </w:r>
      <w:r>
        <w:t xml:space="preserve">   iron    </w:t>
      </w:r>
      <w:r>
        <w:t xml:space="preserve">   meat    </w:t>
      </w:r>
      <w:r>
        <w:t xml:space="preserve">   minerals    </w:t>
      </w:r>
      <w:r>
        <w:t xml:space="preserve">   nutrition    </w:t>
      </w:r>
      <w:r>
        <w:t xml:space="preserve">   obesity    </w:t>
      </w:r>
      <w:r>
        <w:t xml:space="preserve">   osteoporosis    </w:t>
      </w:r>
      <w:r>
        <w:t xml:space="preserve">   Potassium    </w:t>
      </w:r>
      <w:r>
        <w:t xml:space="preserve">   protein    </w:t>
      </w:r>
      <w:r>
        <w:t xml:space="preserve">   soy    </w:t>
      </w:r>
      <w:r>
        <w:t xml:space="preserve">   starch    </w:t>
      </w:r>
      <w:r>
        <w:t xml:space="preserve">   stroke    </w:t>
      </w:r>
      <w:r>
        <w:t xml:space="preserve">   sugar    </w:t>
      </w:r>
      <w:r>
        <w:t xml:space="preserve">   vegan    </w:t>
      </w:r>
      <w:r>
        <w:t xml:space="preserve">   Vegetables    </w:t>
      </w:r>
      <w:r>
        <w:t xml:space="preserve">   zinc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Nutrition </dc:title>
  <dcterms:created xsi:type="dcterms:W3CDTF">2021-10-11T07:16:12Z</dcterms:created>
  <dcterms:modified xsi:type="dcterms:W3CDTF">2021-10-11T07:16:12Z</dcterms:modified>
</cp:coreProperties>
</file>