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aroma    </w:t>
      </w:r>
      <w:r>
        <w:t xml:space="preserve">   texture    </w:t>
      </w:r>
      <w:r>
        <w:t xml:space="preserve">   presentation    </w:t>
      </w:r>
      <w:r>
        <w:t xml:space="preserve">   emulsification    </w:t>
      </w:r>
      <w:r>
        <w:t xml:space="preserve">   elasticity    </w:t>
      </w:r>
      <w:r>
        <w:t xml:space="preserve">   dextrinisation    </w:t>
      </w:r>
      <w:r>
        <w:t xml:space="preserve">   denaturing    </w:t>
      </w:r>
      <w:r>
        <w:t xml:space="preserve">   coagulation    </w:t>
      </w:r>
      <w:r>
        <w:t xml:space="preserve">   starch    </w:t>
      </w:r>
      <w:r>
        <w:t xml:space="preserve">   allergy    </w:t>
      </w:r>
      <w:r>
        <w:t xml:space="preserve">   eat well guide    </w:t>
      </w:r>
      <w:r>
        <w:t xml:space="preserve">   absorption    </w:t>
      </w:r>
      <w:r>
        <w:t xml:space="preserve">   mineral    </w:t>
      </w:r>
      <w:r>
        <w:t xml:space="preserve">   vitamin    </w:t>
      </w:r>
      <w:r>
        <w:t xml:space="preserve">   preservation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2021-10-11T07:16:14Z</dcterms:created>
  <dcterms:modified xsi:type="dcterms:W3CDTF">2021-10-11T07:16:14Z</dcterms:modified>
</cp:coreProperties>
</file>