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Dried grapes are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have me for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must ____________________ everyday to be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rich n calcium and keeps your teeth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mostly grown in deserts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Monkeys love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 must be learned from experts before performing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flower that you can't adorn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mix of vegetables or fruits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keep you hydrated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 germinated seed and i give lots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fruit with a bird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dairy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Postures are also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Nutrition</dc:title>
  <dcterms:created xsi:type="dcterms:W3CDTF">2021-10-11T07:16:22Z</dcterms:created>
  <dcterms:modified xsi:type="dcterms:W3CDTF">2021-10-11T07:16:22Z</dcterms:modified>
</cp:coreProperties>
</file>