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hot dogs    </w:t>
      </w:r>
      <w:r>
        <w:t xml:space="preserve">   chicken nuggets    </w:t>
      </w:r>
      <w:r>
        <w:t xml:space="preserve">   pizza    </w:t>
      </w:r>
      <w:r>
        <w:t xml:space="preserve">   milk shake    </w:t>
      </w:r>
      <w:r>
        <w:t xml:space="preserve">   candy    </w:t>
      </w:r>
      <w:r>
        <w:t xml:space="preserve">   peanuts    </w:t>
      </w:r>
      <w:r>
        <w:t xml:space="preserve">   dough nuts    </w:t>
      </w:r>
      <w:r>
        <w:t xml:space="preserve">   cookies    </w:t>
      </w:r>
      <w:r>
        <w:t xml:space="preserve">   brownies    </w:t>
      </w:r>
      <w:r>
        <w:t xml:space="preserve">   chicken pot pie    </w:t>
      </w:r>
      <w:r>
        <w:t xml:space="preserve">   soda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Snacks</dc:title>
  <dcterms:created xsi:type="dcterms:W3CDTF">2021-10-11T07:15:45Z</dcterms:created>
  <dcterms:modified xsi:type="dcterms:W3CDTF">2021-10-11T07:15:45Z</dcterms:modified>
</cp:coreProperties>
</file>