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and Store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holding time    </w:t>
      </w:r>
      <w:r>
        <w:t xml:space="preserve">   stretching    </w:t>
      </w:r>
      <w:r>
        <w:t xml:space="preserve">   goggles    </w:t>
      </w:r>
      <w:r>
        <w:t xml:space="preserve">   policy    </w:t>
      </w:r>
      <w:r>
        <w:t xml:space="preserve">   sanitizer    </w:t>
      </w:r>
      <w:r>
        <w:t xml:space="preserve">   gloves    </w:t>
      </w:r>
      <w:r>
        <w:t xml:space="preserve">   LOTO    </w:t>
      </w:r>
      <w:r>
        <w:t xml:space="preserve">   my apps    </w:t>
      </w:r>
      <w:r>
        <w:t xml:space="preserve">   safety session    </w:t>
      </w:r>
      <w:r>
        <w:t xml:space="preserve">   withdrawl    </w:t>
      </w:r>
      <w:r>
        <w:t xml:space="preserve">   meat storage    </w:t>
      </w:r>
      <w:r>
        <w:t xml:space="preserve">   recipe    </w:t>
      </w:r>
      <w:r>
        <w:t xml:space="preserve">   puncture resistant    </w:t>
      </w:r>
      <w:r>
        <w:t xml:space="preserve">   servus stud    </w:t>
      </w:r>
      <w:r>
        <w:t xml:space="preserve">   inform    </w:t>
      </w:r>
      <w:r>
        <w:t xml:space="preserve">   calibrate    </w:t>
      </w:r>
      <w:r>
        <w:t xml:space="preserve">   first aid    </w:t>
      </w:r>
      <w:r>
        <w:t xml:space="preserve">   blood spill    </w:t>
      </w:r>
      <w:r>
        <w:t xml:space="preserve">   cross contamination    </w:t>
      </w:r>
      <w:r>
        <w:t xml:space="preserve">   FIFO    </w:t>
      </w:r>
      <w:r>
        <w:t xml:space="preserve">   fire extinguisher    </w:t>
      </w:r>
      <w:r>
        <w:t xml:space="preserve">   hand washing    </w:t>
      </w:r>
      <w:r>
        <w:t xml:space="preserve">   hazard    </w:t>
      </w:r>
      <w:r>
        <w:t xml:space="preserve">   MSDS    </w:t>
      </w:r>
      <w:r>
        <w:t xml:space="preserve">   OSHA    </w:t>
      </w:r>
      <w:r>
        <w:t xml:space="preserve">   burn    </w:t>
      </w:r>
      <w:r>
        <w:t xml:space="preserve">   salmonella    </w:t>
      </w:r>
      <w:r>
        <w:t xml:space="preserve">   soup log    </w:t>
      </w:r>
      <w:r>
        <w:t xml:space="preserve">   thermometer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Store Safety</dc:title>
  <dcterms:created xsi:type="dcterms:W3CDTF">2021-10-11T07:16:09Z</dcterms:created>
  <dcterms:modified xsi:type="dcterms:W3CDTF">2021-10-11T07:16:09Z</dcterms:modified>
</cp:coreProperties>
</file>