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beverage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referred to as white tablecloth restaurants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choose your food with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study and drink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girls drink more often than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meal you eat in a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reason you can't eat certain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coffee and WiFi meet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meal enjoyed in the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eat it 3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parisian style 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you can order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to get drunk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variety of marine animals you can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employee responsible for your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beverage</dc:title>
  <dcterms:created xsi:type="dcterms:W3CDTF">2021-10-11T07:15:51Z</dcterms:created>
  <dcterms:modified xsi:type="dcterms:W3CDTF">2021-10-11T07:15:51Z</dcterms:modified>
</cp:coreProperties>
</file>