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and digestion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Benedicts    </w:t>
      </w:r>
      <w:r>
        <w:t xml:space="preserve">   Biuret    </w:t>
      </w:r>
      <w:r>
        <w:t xml:space="preserve">   Carbohydrates    </w:t>
      </w:r>
      <w:r>
        <w:t xml:space="preserve">   Diet    </w:t>
      </w:r>
      <w:r>
        <w:t xml:space="preserve">   Digestion    </w:t>
      </w:r>
      <w:r>
        <w:t xml:space="preserve">   Enzymes    </w:t>
      </w:r>
      <w:r>
        <w:t xml:space="preserve">   Fat    </w:t>
      </w:r>
      <w:r>
        <w:t xml:space="preserve">   Health    </w:t>
      </w:r>
      <w:r>
        <w:t xml:space="preserve">   Iodine    </w:t>
      </w:r>
      <w:r>
        <w:t xml:space="preserve">   Lipid    </w:t>
      </w:r>
      <w:r>
        <w:t xml:space="preserve">   Protein    </w:t>
      </w:r>
      <w:r>
        <w:t xml:space="preserve">   Saturated    </w:t>
      </w:r>
      <w:r>
        <w:t xml:space="preserve">   Starch    </w:t>
      </w:r>
      <w:r>
        <w:t xml:space="preserve">   Sugar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and digestion</dc:title>
  <dcterms:created xsi:type="dcterms:W3CDTF">2021-10-11T07:15:53Z</dcterms:created>
  <dcterms:modified xsi:type="dcterms:W3CDTF">2021-10-11T07:15:53Z</dcterms:modified>
</cp:coreProperties>
</file>