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waffles    </w:t>
      </w:r>
      <w:r>
        <w:t xml:space="preserve">   apple    </w:t>
      </w:r>
      <w:r>
        <w:t xml:space="preserve">   apple juice    </w:t>
      </w:r>
      <w:r>
        <w:t xml:space="preserve">   bacon    </w:t>
      </w:r>
      <w:r>
        <w:t xml:space="preserve">   bagel    </w:t>
      </w:r>
      <w:r>
        <w:t xml:space="preserve">   baguette    </w:t>
      </w:r>
      <w:r>
        <w:t xml:space="preserve">   banana    </w:t>
      </w:r>
      <w:r>
        <w:t xml:space="preserve">   beef    </w:t>
      </w:r>
      <w:r>
        <w:t xml:space="preserve">   bread    </w:t>
      </w:r>
      <w:r>
        <w:t xml:space="preserve">   burger    </w:t>
      </w:r>
      <w:r>
        <w:t xml:space="preserve">   cake    </w:t>
      </w:r>
      <w:r>
        <w:t xml:space="preserve">   cheese    </w:t>
      </w:r>
      <w:r>
        <w:t xml:space="preserve">   chicken    </w:t>
      </w:r>
      <w:r>
        <w:t xml:space="preserve">   chips    </w:t>
      </w:r>
      <w:r>
        <w:t xml:space="preserve">   egg    </w:t>
      </w:r>
      <w:r>
        <w:t xml:space="preserve">   fizzy pop    </w:t>
      </w:r>
      <w:r>
        <w:t xml:space="preserve">   ham    </w:t>
      </w:r>
      <w:r>
        <w:t xml:space="preserve">   kiwi    </w:t>
      </w:r>
      <w:r>
        <w:t xml:space="preserve">   lamb    </w:t>
      </w:r>
      <w:r>
        <w:t xml:space="preserve">   milk    </w:t>
      </w:r>
      <w:r>
        <w:t xml:space="preserve">   milkshake    </w:t>
      </w:r>
      <w:r>
        <w:t xml:space="preserve">   orange    </w:t>
      </w:r>
      <w:r>
        <w:t xml:space="preserve">   orange juice    </w:t>
      </w:r>
      <w:r>
        <w:t xml:space="preserve">   pancake    </w:t>
      </w:r>
      <w:r>
        <w:t xml:space="preserve">   pie    </w:t>
      </w:r>
      <w:r>
        <w:t xml:space="preserve">   pizza    </w:t>
      </w:r>
      <w:r>
        <w:t xml:space="preserve">   pork    </w:t>
      </w:r>
      <w:r>
        <w:t xml:space="preserve">   potato    </w:t>
      </w:r>
      <w:r>
        <w:t xml:space="preserve">   sandwich    </w:t>
      </w:r>
      <w:r>
        <w:t xml:space="preserve">   sausage    </w:t>
      </w:r>
      <w:r>
        <w:t xml:space="preserve">   squash    </w:t>
      </w:r>
      <w:r>
        <w:t xml:space="preserve">   water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2021-10-11T07:16:12Z</dcterms:created>
  <dcterms:modified xsi:type="dcterms:W3CDTF">2021-10-11T07:16:12Z</dcterms:modified>
</cp:coreProperties>
</file>