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[1 aw R 6.2]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[1 aw R 6.5]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[1 aw R 6.11]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[1 aw R 6.17] bottle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[1 aw R 6.9]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[1 aw R 6.7]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[1 aw R 6.16]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[1 aw R 6.10]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[1 aw R 6.12]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[1 aw R 6.14 ] 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[1 aw R 6.1]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[1 aw R 6.4] tuna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[1 aw R 6.6]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[1 aw R 6.15]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[1 aw 6.18] glass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[1 aw R 6 3]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[1 aw R 6.13]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[1 aw R 6.8]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2021-10-11T07:16:18Z</dcterms:created>
  <dcterms:modified xsi:type="dcterms:W3CDTF">2021-10-11T07:16:18Z</dcterms:modified>
</cp:coreProperties>
</file>