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drink</w:t>
      </w:r>
    </w:p>
    <w:p>
      <w:pPr>
        <w:pStyle w:val="Questions"/>
      </w:pPr>
      <w:r>
        <w:t xml:space="preserve">1. AIZPZ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ECKO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MLOEEAND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PSATA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CISHP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INHCCEK UNSTEGG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HOT ODG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EJUCI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SAUASEG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WATRE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</dc:title>
  <dcterms:created xsi:type="dcterms:W3CDTF">2021-10-11T07:15:33Z</dcterms:created>
  <dcterms:modified xsi:type="dcterms:W3CDTF">2021-10-11T07:15:33Z</dcterms:modified>
</cp:coreProperties>
</file>