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and drink!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Pears    </w:t>
      </w:r>
      <w:r>
        <w:t xml:space="preserve">   Fish    </w:t>
      </w:r>
      <w:r>
        <w:t xml:space="preserve">   Chips    </w:t>
      </w:r>
      <w:r>
        <w:t xml:space="preserve">   Cream    </w:t>
      </w:r>
      <w:r>
        <w:t xml:space="preserve">   Apples    </w:t>
      </w:r>
      <w:r>
        <w:t xml:space="preserve">   Beans    </w:t>
      </w:r>
      <w:r>
        <w:t xml:space="preserve">   Peas    </w:t>
      </w:r>
      <w:r>
        <w:t xml:space="preserve">   Cucumber    </w:t>
      </w:r>
      <w:r>
        <w:t xml:space="preserve">   Biscuits    </w:t>
      </w:r>
      <w:r>
        <w:t xml:space="preserve">   Tomato    </w:t>
      </w:r>
      <w:r>
        <w:t xml:space="preserve">   Fanta    </w:t>
      </w:r>
      <w:r>
        <w:t xml:space="preserve">   Egg    </w:t>
      </w:r>
      <w:r>
        <w:t xml:space="preserve">   Noodles    </w:t>
      </w:r>
      <w:r>
        <w:t xml:space="preserve">   Pasta    </w:t>
      </w:r>
      <w:r>
        <w:t xml:space="preserve">   Cake    </w:t>
      </w:r>
      <w:r>
        <w:t xml:space="preserve">   Orange juice    </w:t>
      </w:r>
      <w:r>
        <w:t xml:space="preserve">   Carrots    </w:t>
      </w:r>
      <w:r>
        <w:t xml:space="preserve">   Coke    </w:t>
      </w:r>
      <w:r>
        <w:t xml:space="preserve">   Chocolate    </w:t>
      </w:r>
      <w:r>
        <w:t xml:space="preserve">   Milk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 drink!</dc:title>
  <dcterms:created xsi:type="dcterms:W3CDTF">2021-10-11T07:16:33Z</dcterms:created>
  <dcterms:modified xsi:type="dcterms:W3CDTF">2021-10-11T07:16:33Z</dcterms:modified>
</cp:coreProperties>
</file>