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 fruit that it's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fruit that you eat in summer. It's red and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that you eat in summer and is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 that the cow makes.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drink that it's made with fruit.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 that you usually eat in McDonald's.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herb that it's green and you put on the lemonade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delicious and sweet food that you can eat with milk.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italian food that all we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brown sweet food that you most like.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2021-10-11T07:16:52Z</dcterms:created>
  <dcterms:modified xsi:type="dcterms:W3CDTF">2021-10-11T07:16:52Z</dcterms:modified>
</cp:coreProperties>
</file>