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p>
      <w:pPr>
        <w:pStyle w:val="Questions"/>
      </w:pPr>
      <w:r>
        <w:t xml:space="preserve">1. ATBIWRRRSEES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RBDEA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RWTAE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AMETOTSO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CLEOOAHTC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SAEIKKHML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GSAAUSES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RIESRCHE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RHAERMUBG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ZZPAI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TROARCS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ISBUISTC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GRUOYTH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IURFT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2021-10-11T07:16:31Z</dcterms:created>
  <dcterms:modified xsi:type="dcterms:W3CDTF">2021-10-11T07:16:31Z</dcterms:modified>
</cp:coreProperties>
</file>