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and drinks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sausages    </w:t>
      </w:r>
      <w:r>
        <w:t xml:space="preserve">   butter    </w:t>
      </w:r>
      <w:r>
        <w:t xml:space="preserve">   mango    </w:t>
      </w:r>
      <w:r>
        <w:t xml:space="preserve">   watermelon    </w:t>
      </w:r>
      <w:r>
        <w:t xml:space="preserve">   fish and chips    </w:t>
      </w:r>
      <w:r>
        <w:t xml:space="preserve">   chips    </w:t>
      </w:r>
      <w:r>
        <w:t xml:space="preserve">   crisps    </w:t>
      </w:r>
      <w:r>
        <w:t xml:space="preserve">   chocolate    </w:t>
      </w:r>
      <w:r>
        <w:t xml:space="preserve">   toast    </w:t>
      </w:r>
      <w:r>
        <w:t xml:space="preserve">   cereal    </w:t>
      </w:r>
      <w:r>
        <w:t xml:space="preserve">   brownies    </w:t>
      </w:r>
      <w:r>
        <w:t xml:space="preserve">   marshmallows    </w:t>
      </w:r>
      <w:r>
        <w:t xml:space="preserve">   coca cola    </w:t>
      </w:r>
      <w:r>
        <w:t xml:space="preserve">   brochette    </w:t>
      </w:r>
      <w:r>
        <w:t xml:space="preserve">   chicken    </w:t>
      </w:r>
      <w:r>
        <w:t xml:space="preserve">   nuggets    </w:t>
      </w:r>
      <w:r>
        <w:t xml:space="preserve">   pizza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and drinks </dc:title>
  <dcterms:created xsi:type="dcterms:W3CDTF">2021-10-11T07:17:01Z</dcterms:created>
  <dcterms:modified xsi:type="dcterms:W3CDTF">2021-10-11T07:17:01Z</dcterms:modified>
</cp:coreProperties>
</file>