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and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gum    </w:t>
      </w:r>
      <w:r>
        <w:t xml:space="preserve">   soda    </w:t>
      </w:r>
      <w:r>
        <w:t xml:space="preserve">   salad    </w:t>
      </w:r>
      <w:r>
        <w:t xml:space="preserve">   omelet    </w:t>
      </w:r>
      <w:r>
        <w:t xml:space="preserve">   onion    </w:t>
      </w:r>
      <w:r>
        <w:t xml:space="preserve">   tomato    </w:t>
      </w:r>
      <w:r>
        <w:t xml:space="preserve">   potato    </w:t>
      </w:r>
      <w:r>
        <w:t xml:space="preserve">   carrot    </w:t>
      </w:r>
      <w:r>
        <w:t xml:space="preserve">   pepper    </w:t>
      </w:r>
      <w:r>
        <w:t xml:space="preserve">   peanut    </w:t>
      </w:r>
      <w:r>
        <w:t xml:space="preserve">   cabbage    </w:t>
      </w:r>
      <w:r>
        <w:t xml:space="preserve">   popcorn    </w:t>
      </w:r>
      <w:r>
        <w:t xml:space="preserve">   smoothie    </w:t>
      </w:r>
      <w:r>
        <w:t xml:space="preserve">   milkshake    </w:t>
      </w:r>
      <w:r>
        <w:t xml:space="preserve">   chocolate    </w:t>
      </w:r>
      <w:r>
        <w:t xml:space="preserve">   potato chips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drinks</dc:title>
  <dcterms:created xsi:type="dcterms:W3CDTF">2021-10-11T07:17:06Z</dcterms:created>
  <dcterms:modified xsi:type="dcterms:W3CDTF">2021-10-11T07:17:06Z</dcterms:modified>
</cp:coreProperties>
</file>