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apricots    </w:t>
      </w:r>
      <w:r>
        <w:t xml:space="preserve">   bananas    </w:t>
      </w:r>
      <w:r>
        <w:t xml:space="preserve">   cake    </w:t>
      </w:r>
      <w:r>
        <w:t xml:space="preserve">   carrots    </w:t>
      </w:r>
      <w:r>
        <w:t xml:space="preserve">   cheese    </w:t>
      </w:r>
      <w:r>
        <w:t xml:space="preserve">   chips    </w:t>
      </w:r>
      <w:r>
        <w:t xml:space="preserve">   chocolate    </w:t>
      </w:r>
      <w:r>
        <w:t xml:space="preserve">   coffee    </w:t>
      </w:r>
      <w:r>
        <w:t xml:space="preserve">   cookies    </w:t>
      </w:r>
      <w:r>
        <w:t xml:space="preserve">   don't like    </w:t>
      </w:r>
      <w:r>
        <w:t xml:space="preserve">   fish    </w:t>
      </w:r>
      <w:r>
        <w:t xml:space="preserve">   hate    </w:t>
      </w:r>
      <w:r>
        <w:t xml:space="preserve">   lemons    </w:t>
      </w:r>
      <w:r>
        <w:t xml:space="preserve">   like    </w:t>
      </w:r>
      <w:r>
        <w:t xml:space="preserve">   love    </w:t>
      </w:r>
      <w:r>
        <w:t xml:space="preserve">   meat    </w:t>
      </w:r>
      <w:r>
        <w:t xml:space="preserve">   milk    </w:t>
      </w:r>
      <w:r>
        <w:t xml:space="preserve">   oranges    </w:t>
      </w:r>
      <w:r>
        <w:t xml:space="preserve">   pasta    </w:t>
      </w:r>
      <w:r>
        <w:t xml:space="preserve">   peas    </w:t>
      </w:r>
      <w:r>
        <w:t xml:space="preserve">   prefer    </w:t>
      </w:r>
      <w:r>
        <w:t xml:space="preserve">   salad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2021-10-11T07:17:10Z</dcterms:created>
  <dcterms:modified xsi:type="dcterms:W3CDTF">2021-10-11T07:17:10Z</dcterms:modified>
</cp:coreProperties>
</file>