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agneau    </w:t>
      </w:r>
      <w:r>
        <w:t xml:space="preserve">   boeuf    </w:t>
      </w:r>
      <w:r>
        <w:t xml:space="preserve">   confiture    </w:t>
      </w:r>
      <w:r>
        <w:t xml:space="preserve">   framboise    </w:t>
      </w:r>
      <w:r>
        <w:t xml:space="preserve">   fraise    </w:t>
      </w:r>
      <w:r>
        <w:t xml:space="preserve">   jambon    </w:t>
      </w:r>
      <w:r>
        <w:t xml:space="preserve">   oeuf    </w:t>
      </w:r>
      <w:r>
        <w:t xml:space="preserve">   saucisse    </w:t>
      </w:r>
      <w:r>
        <w:t xml:space="preserve">   thon    </w:t>
      </w:r>
      <w:r>
        <w:t xml:space="preserve">   fromage    </w:t>
      </w:r>
      <w:r>
        <w:t xml:space="preserve">   yaourt    </w:t>
      </w:r>
      <w:r>
        <w:t xml:space="preserve">   viande    </w:t>
      </w:r>
      <w:r>
        <w:t xml:space="preserve">   frites    </w:t>
      </w:r>
      <w:r>
        <w:t xml:space="preserve">   raisins    </w:t>
      </w:r>
      <w:r>
        <w:t xml:space="preserve">   poire    </w:t>
      </w:r>
      <w:r>
        <w:t xml:space="preserve">   poisson    </w:t>
      </w:r>
      <w:r>
        <w:t xml:space="preserve">   riz    </w:t>
      </w:r>
      <w:r>
        <w:t xml:space="preserve">   sucre    </w:t>
      </w:r>
      <w:r>
        <w:t xml:space="preserve">   oignon    </w:t>
      </w:r>
      <w:r>
        <w:t xml:space="preserve">   croissant    </w:t>
      </w:r>
      <w:r>
        <w:t xml:space="preserve">   crepe    </w:t>
      </w:r>
      <w:r>
        <w:t xml:space="preserve">   pomme    </w:t>
      </w:r>
      <w:r>
        <w:t xml:space="preserve">   eau    </w:t>
      </w:r>
      <w:r>
        <w:t xml:space="preserve">   poulet    </w:t>
      </w:r>
      <w:r>
        <w:t xml:space="preserve">   glace    </w:t>
      </w:r>
      <w:r>
        <w:t xml:space="preserve">   pates    </w:t>
      </w:r>
      <w:r>
        <w:t xml:space="preserve">   legumes    </w:t>
      </w:r>
      <w:r>
        <w:t xml:space="preserve">   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 </dc:title>
  <dcterms:created xsi:type="dcterms:W3CDTF">2021-10-11T07:16:05Z</dcterms:created>
  <dcterms:modified xsi:type="dcterms:W3CDTF">2021-10-11T07:16:05Z</dcterms:modified>
</cp:coreProperties>
</file>