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TEA    </w:t>
      </w:r>
      <w:r>
        <w:t xml:space="preserve">   WATER    </w:t>
      </w:r>
      <w:r>
        <w:t xml:space="preserve">   TOMATOES    </w:t>
      </w:r>
      <w:r>
        <w:t xml:space="preserve">   POTATOES    </w:t>
      </w:r>
      <w:r>
        <w:t xml:space="preserve">   MUSHROOMS    </w:t>
      </w:r>
      <w:r>
        <w:t xml:space="preserve">   CHICKEN    </w:t>
      </w:r>
      <w:r>
        <w:t xml:space="preserve">   LEMONADE    </w:t>
      </w:r>
      <w:r>
        <w:t xml:space="preserve">   JUICE    </w:t>
      </w:r>
      <w:r>
        <w:t xml:space="preserve">   HAMBURGER    </w:t>
      </w:r>
      <w:r>
        <w:t xml:space="preserve">   COFFEE    </w:t>
      </w:r>
      <w:r>
        <w:t xml:space="preserve">   MILK    </w:t>
      </w:r>
      <w:r>
        <w:t xml:space="preserve">   CARROTS    </w:t>
      </w:r>
      <w:r>
        <w:t xml:space="preserve">   BANANAS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drinks</dc:title>
  <dcterms:created xsi:type="dcterms:W3CDTF">2021-10-11T07:16:20Z</dcterms:created>
  <dcterms:modified xsi:type="dcterms:W3CDTF">2021-10-11T07:16:20Z</dcterms:modified>
</cp:coreProperties>
</file>