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drinks french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mash me up and eat me with 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popular on sunny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juice of a fruit and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ssoipon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popular choice in the cafe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would you "ribbet" eat "ribbet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liquid but not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produce of a female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wibble wobble wibble wobble</w:t>
            </w:r>
          </w:p>
        </w:tc>
      </w:tr>
    </w:tbl>
    <w:p>
      <w:pPr>
        <w:pStyle w:val="WordBankMedium"/>
      </w:pPr>
      <w:r>
        <w:t xml:space="preserve">   Fromage    </w:t>
      </w:r>
      <w:r>
        <w:t xml:space="preserve">   jus du orange    </w:t>
      </w:r>
      <w:r>
        <w:t xml:space="preserve">   pomme de terre    </w:t>
      </w:r>
      <w:r>
        <w:t xml:space="preserve">    soupe    </w:t>
      </w:r>
      <w:r>
        <w:t xml:space="preserve">   Burger de poulet    </w:t>
      </w:r>
      <w:r>
        <w:t xml:space="preserve">   lait    </w:t>
      </w:r>
      <w:r>
        <w:t xml:space="preserve">   poisson    </w:t>
      </w:r>
      <w:r>
        <w:t xml:space="preserve">   gelee    </w:t>
      </w:r>
      <w:r>
        <w:t xml:space="preserve">   glace    </w:t>
      </w:r>
      <w:r>
        <w:t xml:space="preserve">    cuisses de grenouilles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french crossword!</dc:title>
  <dcterms:created xsi:type="dcterms:W3CDTF">2021-10-11T07:16:34Z</dcterms:created>
  <dcterms:modified xsi:type="dcterms:W3CDTF">2021-10-11T07:16:34Z</dcterms:modified>
</cp:coreProperties>
</file>